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卫生工程用的机床、夹具和零件</w:t>
      </w:r>
    </w:p>
    <w:p>
      <w:r>
        <w:rPr>
          <w:rFonts w:ascii="宋体" w:hAnsi="宋体" w:eastAsia="宋体"/>
          <w:sz w:val="24"/>
        </w:rPr>
        <w:t>（苏）奥采普，С.А.编；王瑞森译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卫生工程用的机床、夹具和零件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（苏）奥采普，С.А.编；王瑞森译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本书出售、求购地址：https://www.jiaokey.com/book/detail/12370320.html</w:t>
      </w:r>
    </w:p>
    <w:p>
      <w:r>
        <w:t>更多相关图书推荐：https://www.jiaokey.com</w:t>
      </w:r>
    </w:p>
    <w:p>
      <w:r>
        <w:t>（苏）奥采普，С.А.编；王瑞森译 其他作品：https://www.jiaokey.com/tag/（苏）奥采普，С.А.编；王瑞森译.html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关键词搜索：https://www.jiaokey.com/tag/卫生工程用的机床、夹具和零件.html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