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书名：年产30万套含油轴承厂典型设计</w:t>
      </w:r>
    </w:p>
    <w:p>
      <w:r>
        <w:t>作者：第一机械工业部第十设计院编</w:t>
      </w:r>
    </w:p>
    <w:p>
      <w:r>
        <w:t>出版社：北京：机械工业出版社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年产30万套含油轴承厂典型设计 评论地址：https://www.jiaokey.com/book/detail/12370316.html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