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书名：人体解剖生理学</w:t>
      </w:r>
    </w:p>
    <w:p>
      <w:r>
        <w:t>作者：（苏）葛里毕扬（Р.Б.Гарибьян），（苏）马尔柯夫（Н.Г.Марков）著；南善征等译</w:t>
      </w:r>
    </w:p>
    <w:p>
      <w:r>
        <w:t>出版社：北京：人民教育出版社</w:t>
      </w:r>
    </w:p>
    <w:p>
      <w:r>
        <w:t>出版日期：1955.05</w:t>
      </w:r>
    </w:p>
    <w:p>
      <w:r>
        <w:t>总页数：143</w:t>
      </w:r>
    </w:p>
    <w:p>
      <w:r>
        <w:t>更多请访问教客网: www.jiaokey.com</w:t>
      </w:r>
    </w:p>
    <w:p>
      <w:r>
        <w:t>人体解剖生理学 评论地址：https://www.jiaokey.com/book/detail/12370310.html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