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测绘生产的组织与计划</w:t>
      </w:r>
    </w:p>
    <w:p>
      <w:r>
        <w:rPr>
          <w:rFonts w:ascii="宋体" w:hAnsi="宋体" w:eastAsia="宋体"/>
          <w:sz w:val="24"/>
        </w:rPr>
        <w:t>（苏）伊凡诺夫（В.Х.Иванов），（苏）尼门采夫（С.В.Немчев）著；江国桐译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测绘生产的组织与计划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（苏）伊凡诺夫（В.Х.Иванов），（苏）尼门采夫（С.В.Немчев）著；江国桐译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本书出售、求购地址：https://www.jiaokey.com/book/detail/12370260.html</w:t>
      </w:r>
    </w:p>
    <w:p>
      <w:r>
        <w:t>更多相关图书推荐：https://www.jiaokey.com</w:t>
      </w:r>
    </w:p>
    <w:p>
      <w:r>
        <w:t>（苏）伊凡诺夫（В.Х.Иванов），（苏）尼门采夫（С.В.Немчев）著；江国桐译 其他作品：https://www.jiaokey.com/tag/（苏）伊凡诺夫（В.Х.Иванов），（苏）尼门采夫（С.В.Немчев）著；江国桐译.html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关键词搜索：https://www.jiaokey.com/tag/测绘生产的组织与计划.html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