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构造地质学纲要  第5版</w:t>
      </w:r>
    </w:p>
    <w:p>
      <w:r>
        <w:rPr>
          <w:rFonts w:ascii="宋体" w:hAnsi="宋体" w:eastAsia="宋体"/>
          <w:sz w:val="24"/>
        </w:rPr>
        <w:t>（英）希尔斯著；潘广明译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构造地质学纲要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（英）希尔斯著；潘广明译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本书出售、求购地址：https://www.jiaokey.com/book/detail/12370211.html</w:t>
      </w:r>
    </w:p>
    <w:p>
      <w:r>
        <w:t>更多相关图书推荐：https://www.jiaokey.com</w:t>
      </w:r>
    </w:p>
    <w:p>
      <w:r>
        <w:t>（英）希尔斯著；潘广明译 其他作品：https://www.jiaokey.com/tag/（英）希尔斯著；潘广明译.html</w:t>
      </w:r>
    </w:p>
    <w:p>
      <w:r>
        <w:t>龙门联合书局 出版图书：https://www.jiaokey.com/tag/龙门联合书局.html</w:t>
      </w:r>
    </w:p>
    <w:p>
      <w:r>
        <w:t>关键词搜索：https://www.jiaokey.com/tag/构造地质学纲要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