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书名：怎样从全国挖出5000个秒公方的自流泉</w:t>
      </w:r>
    </w:p>
    <w:p>
      <w:r>
        <w:t>作者：葛荫萱编</w:t>
      </w:r>
    </w:p>
    <w:p>
      <w:r>
        <w:t>出版社：北京:地质出版社,1958.08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怎样从全国挖出5000个秒公方的自流泉 评论地址：https://www.jiaokey.com/book/detail/12370208.html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