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书名：在内蒙缺水草场如何寻找地下水</w:t>
      </w:r>
    </w:p>
    <w:p>
      <w:r>
        <w:t>作者：周慕林著</w:t>
      </w:r>
    </w:p>
    <w:p>
      <w:r>
        <w:t>出版社：北京：地质出版社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在内蒙缺水草场如何寻找地下水 评论地址：https://www.jiaokey.com/book/detail/12370207.html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