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函数论研究报告  1958</w:t>
      </w:r>
    </w:p>
    <w:p>
      <w:r>
        <w:rPr>
          <w:rFonts w:ascii="宋体" w:hAnsi="宋体" w:eastAsia="宋体"/>
          <w:sz w:val="24"/>
        </w:rPr>
        <w:t>武汉数学研究室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函数论研究报告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武汉数学研究室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本书出售、求购地址：https://www.jiaokey.com/book/detail/12370195.html</w:t>
      </w:r>
    </w:p>
    <w:p>
      <w:r>
        <w:t>更多相关图书推荐：https://www.jiaokey.com</w:t>
      </w:r>
    </w:p>
    <w:p>
      <w:r>
        <w:t>武汉数学研究室 其他作品：https://www.jiaokey.com/tag/武汉数学研究室.html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关键词搜索：https://www.jiaokey.com/tag/函数论研究报告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