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微分方程式  第6版</w:t>
      </w:r>
    </w:p>
    <w:p>
      <w:r>
        <w:rPr>
          <w:rFonts w:ascii="宋体" w:hAnsi="宋体" w:eastAsia="宋体"/>
          <w:sz w:val="24"/>
        </w:rPr>
        <w:t>murray，D.A著；周梦尘译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微分方程式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murray，D.A著；周梦尘译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本书出售、求购地址：https://www.jiaokey.com/book/detail/12370170.html</w:t>
      </w:r>
    </w:p>
    <w:p>
      <w:r>
        <w:t>更多相关图书推荐：https://www.jiaokey.com</w:t>
      </w:r>
    </w:p>
    <w:p>
      <w:r>
        <w:t>murray，D.A著；周梦尘译 其他作品：https://www.jiaokey.com/tag/murray，D.A著；周梦尘译.html</w:t>
      </w:r>
    </w:p>
    <w:p>
      <w:r>
        <w:t>龙门联合书局 出版图书：https://www.jiaokey.com/tag/龙门联合书局.html</w:t>
      </w:r>
    </w:p>
    <w:p>
      <w:r>
        <w:t>关键词搜索：https://www.jiaokey.com/tag/微分方程式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