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怎样用自然电场法找硫化矿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怎样用自然电场法找硫化矿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本书出售、求购地址：https://www.jiaokey.com/book/detail/12370109.html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关键词搜索：https://www.jiaokey.com/tag/怎样用自然电场法找硫化矿.html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