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中华人民共和国大地测量法式（草案）</w:t>
      </w:r>
    </w:p>
    <w:p>
      <w:r>
        <w:rPr>
          <w:rFonts w:ascii="宋体" w:hAnsi="宋体" w:eastAsia="宋体"/>
          <w:sz w:val="24"/>
        </w:rPr>
        <w:t>中华人民共和国国家测绘总局，中国人民解放军总参谋部测绘局制定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中华人民共和国大地测量法式（草案）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中华人民共和国国家测绘总局，中国人民解放军总参谋部测绘局制定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本书出售、求购地址：https://www.jiaokey.com/book/detail/12370082.html</w:t>
      </w:r>
    </w:p>
    <w:p>
      <w:r>
        <w:t>更多相关图书推荐：https://www.jiaokey.com</w:t>
      </w:r>
    </w:p>
    <w:p>
      <w:r>
        <w:t>中华人民共和国国家测绘总局，中国人民解放军总参谋部测绘局制定 其他作品：https://www.jiaokey.com/tag/中华人民共和国国家测绘总局，中国人民解放军总参谋部测绘局制定.html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关键词搜索：https://www.jiaokey.com/tag/中华人民共和国大地测量法式（草案）.html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