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怎样测量距离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怎样测量距离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本书出售、求购地址：https://www.jiaokey.com/book/detail/12370076.html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关键词搜索：https://www.jiaokey.com/tag/怎样测量距离.html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