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像片调绘经验  第5集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像片调绘经验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本书出售、求购地址：https://www.jiaokey.com/book/detail/12370070.html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关键词搜索：https://www.jiaokey.com/tag/像片调绘经验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