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前寒武纪地质测量的方法</w:t>
      </w:r>
    </w:p>
    <w:p>
      <w:r>
        <w:rPr>
          <w:rFonts w:ascii="宋体" w:hAnsi="宋体" w:eastAsia="宋体"/>
          <w:sz w:val="24"/>
        </w:rPr>
        <w:t>（苏）包罗维科夫著；地质科学院前寒武纪室译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前寒武纪地质测量的方法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（苏）包罗维科夫著；地质科学院前寒武纪室译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本书出售、求购地址：https://www.jiaokey.com/book/detail/12370017.html</w:t>
      </w:r>
    </w:p>
    <w:p>
      <w:r>
        <w:t>更多相关图书推荐：https://www.jiaokey.com</w:t>
      </w:r>
    </w:p>
    <w:p>
      <w:r>
        <w:t>（苏）包罗维科夫著；地质科学院前寒武纪室译 其他作品：https://www.jiaokey.com/tag/（苏）包罗维科夫著；地质科学院前寒武纪室译.html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关键词搜索：https://www.jiaokey.com/tag/前寒武纪地质测量的方法.html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