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宋六十名家词  13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宋六十名家词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本书出售、求购地址：https://www.jiaokey.com/book/detail/12369312.html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关键词搜索：https://www.jiaokey.com/tag/宋六十名家词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