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今体诗钞  1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今体诗钞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本书出售、求购地址：https://www.jiaokey.com/book/detail/12369257.html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关键词搜索：https://www.jiaokey.com/tag/今体诗钞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