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书名：仪郑堂骈体文</w:t>
      </w:r>
    </w:p>
    <w:p>
      <w:r>
        <w:t>作者：孔广森撰</w:t>
      </w:r>
    </w:p>
    <w:p>
      <w:r>
        <w:t>出版社：1912-1949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仪郑堂骈体文 评论地址：https://www.jiaokey.com/book/detail/12369125.html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