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樊榭山房全集  10</w:t>
      </w:r>
    </w:p>
    <w:p>
      <w:r>
        <w:rPr>
          <w:rFonts w:ascii="宋体" w:hAnsi="宋体" w:eastAsia="宋体"/>
          <w:sz w:val="24"/>
        </w:rPr>
        <w:t>厉鹗撰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樊榭山房全集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厉鹗撰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钱塘汪氏振绮堂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本书出售、求购地址：https://www.jiaokey.com/book/detail/12369079.html</w:t>
      </w:r>
    </w:p>
    <w:p>
      <w:r>
        <w:t>更多相关图书推荐：https://www.jiaokey.com</w:t>
      </w:r>
    </w:p>
    <w:p>
      <w:r>
        <w:t>厉鹗撰 其他作品：https://www.jiaokey.com/tag/厉鹗撰.html</w:t>
      </w:r>
    </w:p>
    <w:p>
      <w:r>
        <w:t>钱塘汪氏振绮堂 出版图书：https://www.jiaokey.com/tag/钱塘汪氏振绮堂.html</w:t>
      </w:r>
    </w:p>
    <w:p>
      <w:r>
        <w:t>关键词搜索：https://www.jiaokey.com/tag/樊榭山房全集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