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11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本书出售、求购地址：https://www.jiaokey.com/book/detail/12369035.html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关键词搜索：https://www.jiaokey.com/tag/渔洋山人精华录训纂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