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5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会稽徐氏述史楼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本书出售、求购地址：https://www.jiaokey.com/book/detail/12369029.html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会稽徐氏述史楼 出版图书：https://www.jiaokey.com/tag/会稽徐氏述史楼.html</w:t>
      </w:r>
    </w:p>
    <w:p>
      <w:r>
        <w:t>关键词搜索：https://www.jiaokey.com/tag/渔洋山人精华录训纂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