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欧阳文忠集  17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欧阳文忠集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本书出售、求购地址：https://www.jiaokey.com/book/detail/12368760.html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关键词搜索：https://www.jiaokey.com/tag/欧阳文忠集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