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书名：皇极经世书  2</w:t>
      </w:r>
    </w:p>
    <w:p>
      <w:r>
        <w:t>作者：邵雍撰</w:t>
      </w:r>
    </w:p>
    <w:p>
      <w:r>
        <w:t>出版社：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皇极经世书  2 评论地址：https://www.jiaokey.com/book/detail/12368550.html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