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书名：鹖冠子</w:t>
      </w:r>
    </w:p>
    <w:p>
      <w:r>
        <w:t>作者：鹖冠子撰</w:t>
      </w:r>
    </w:p>
    <w:p>
      <w:r>
        <w:t>出版社：国家图书馆出版社,2004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鹖冠子 评论地址：https://www.jiaokey.com/book/detail/12368264.html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