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书名：傲笑江湖  中国企业营销版</w:t>
      </w:r>
    </w:p>
    <w:p>
      <w:r>
        <w:t>作者：李智平，雷启良著</w:t>
      </w:r>
    </w:p>
    <w:p>
      <w:r>
        <w:t>出版社：沈阳：万卷出版公司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傲笑江湖  中国企业营销版 评论地址：https://www.jiaokey.com/book/detail/12368010.html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