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财富人生——如何制定合身的理财方案</w:t>
      </w:r>
    </w:p>
    <w:p>
      <w:r>
        <w:rPr>
          <w:rFonts w:ascii="宋体" w:hAnsi="宋体" w:eastAsia="宋体"/>
          <w:sz w:val="24"/>
        </w:rPr>
        <w:t>孔令锋著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79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财富人生——如何制定合身的理财方案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私人投资-通俗读特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本书出售、求购地址：https://www.jiaokey.com/book/detail/12367972.html</w:t>
      </w:r>
    </w:p>
    <w:p>
      <w:r>
        <w:t>更多相关图书推荐：https://www.jiaokey.com</w:t>
      </w:r>
    </w:p>
    <w:p>
      <w:r>
        <w:t>孔令锋著 其他作品：https://www.jiaokey.com/tag/孔令锋著.html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关键词搜索：https://www.jiaokey.com/tag/私人投资-通俗读特.html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