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二十一世纪初中国石油工业发展对策研究</w:t>
      </w:r>
    </w:p>
    <w:p>
      <w:r>
        <w:rPr>
          <w:rFonts w:ascii="宋体" w:hAnsi="宋体" w:eastAsia="宋体"/>
          <w:sz w:val="24"/>
        </w:rPr>
        <w:t>孟庆俊，孙保真，于喜廷主编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二十一世纪初中国石油工业发展对策研究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孟庆俊，孙保真，于喜廷主编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本书出售、求购地址：https://www.jiaokey.com/book/detail/12367963.html</w:t>
      </w:r>
    </w:p>
    <w:p>
      <w:r>
        <w:t>更多相关图书推荐：https://www.jiaokey.com</w:t>
      </w:r>
    </w:p>
    <w:p>
      <w:r>
        <w:t>孟庆俊，孙保真，于喜廷主编 其他作品：https://www.jiaokey.com/tag/孟庆俊，孙保真，于喜廷主编.html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关键词搜索：https://www.jiaokey.com/tag/二十一世纪初中国石油工业发展对策研究.html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