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书名：浙江省住宅产业可持续发展战略研究</w:t>
      </w:r>
    </w:p>
    <w:p>
      <w:r>
        <w:t>作者：虞晓芬，何从华，高辉编著</w:t>
      </w:r>
    </w:p>
    <w:p>
      <w:r>
        <w:t>出版社：杭州：浙江大学出版社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浙江省住宅产业可持续发展战略研究 评论地址：https://www.jiaokey.com/book/detail/12367955.html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