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竞争战略进阶：秦响成功十步曲</w:t>
      </w:r>
    </w:p>
    <w:p>
      <w:r>
        <w:rPr>
          <w:rFonts w:ascii="宋体" w:hAnsi="宋体" w:eastAsia="宋体"/>
          <w:sz w:val="24"/>
        </w:rPr>
        <w:t>（英）戴夫·弗朗西斯（Dave Francis）著；孙宁译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竞争战略进阶：秦响成功十步曲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（英）戴夫·弗朗西斯（Dave Francis）著；孙宁译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本书出售、求购地址：https://www.jiaokey.com/book/detail/12367944.html</w:t>
      </w:r>
    </w:p>
    <w:p>
      <w:r>
        <w:t>更多相关图书推荐：https://www.jiaokey.com</w:t>
      </w:r>
    </w:p>
    <w:p>
      <w:r>
        <w:t>（英）戴夫·弗朗西斯（Dave Francis）著；孙宁译 其他作品：https://www.jiaokey.com/tag/（英）戴夫·弗朗西斯（Dave Francis）著；孙宁译.html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关键词搜索：https://www.jiaokey.com/tag/竞争战略进阶：秦响成功十步曲.html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