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经营永无止境  流通零售业中的实战经营理论</w:t>
      </w:r>
    </w:p>
    <w:p>
      <w:r>
        <w:rPr>
          <w:rFonts w:ascii="宋体" w:hAnsi="宋体" w:eastAsia="宋体"/>
          <w:sz w:val="24"/>
        </w:rPr>
        <w:t>（日）中田安彦著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经营永无止境  流通零售业中的实战经营理论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本书出售、求购地址：https://www.jiaokey.com/book/detail/12367934.html</w:t>
      </w:r>
    </w:p>
    <w:p>
      <w:r>
        <w:t>更多相关图书推荐：https://www.jiaokey.com</w:t>
      </w:r>
    </w:p>
    <w:p>
      <w:r>
        <w:t>（日）中田安彦著 其他作品：https://www.jiaokey.com/tag/（日）中田安彦著.html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关键词搜索：https://www.jiaokey.com/tag/经营永无止境  流通零售业中的实战经营理论.html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