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销售的五大金科玉律  珍藏版</w:t>
      </w:r>
    </w:p>
    <w:p>
      <w:r>
        <w:rPr>
          <w:rFonts w:ascii="宋体" w:hAnsi="宋体" w:eastAsia="宋体"/>
          <w:sz w:val="24"/>
        </w:rPr>
        <w:t>（美）波西·怀汀（Percy H.Whiting）著；黑立言主编；詹丽茹译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销售的五大金科玉律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（美）波西·怀汀（Percy H.Whiting）著；黑立言主编；詹丽茹译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海口：海南出版社；三环出版社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本书出售、求购地址：https://www.jiaokey.com/book/detail/12367933.html</w:t>
      </w:r>
    </w:p>
    <w:p>
      <w:r>
        <w:t>更多相关图书推荐：https://www.jiaokey.com</w:t>
      </w:r>
    </w:p>
    <w:p>
      <w:r>
        <w:t>（美）波西·怀汀（Percy H.Whiting）著；黑立言主编；詹丽茹译 其他作品：https://www.jiaokey.com/tag/（美）波西·怀汀（Percy H.Whiting）著；黑立言主编；詹丽茹译.html</w:t>
      </w:r>
    </w:p>
    <w:p>
      <w:r>
        <w:t>海口：海南出版社；三环出版社 出版图书：https://www.jiaokey.com/tag/海口：海南出版社；三环出版社.html</w:t>
      </w:r>
    </w:p>
    <w:p>
      <w:r>
        <w:t>关键词搜索：https://www.jiaokey.com/tag/销售的五大金科玉律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