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书名：新商道  中国软磁王“天通股份”20年创富智慧</w:t>
      </w:r>
    </w:p>
    <w:p>
      <w:r>
        <w:t>作者：应向伟，金长青著</w:t>
      </w:r>
    </w:p>
    <w:p>
      <w:r>
        <w:t>出版社：杭州：浙江人民出版社</w:t>
      </w:r>
    </w:p>
    <w:p>
      <w:r>
        <w:t>出版日期：2005.04</w:t>
      </w:r>
    </w:p>
    <w:p>
      <w:r>
        <w:t>总页数：192</w:t>
      </w:r>
    </w:p>
    <w:p>
      <w:r>
        <w:t>更多请访问教客网: www.jiaokey.com</w:t>
      </w:r>
    </w:p>
    <w:p>
      <w:r>
        <w:t>新商道  中国软磁王“天通股份”20年创富智慧 评论地址：https://www.jiaokey.com/book/detail/12367921.html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