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宋史职官志补正  增订本  上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宋史职官志补正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本书出售、求购地址：https://www.jiaokey.com/book/detail/12367886.html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关键词搜索：https://www.jiaokey.com/tag/宋史职官志补正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