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书名：基于生态足迹的耕地战略规划环境影响评价研究</w:t>
      </w:r>
    </w:p>
    <w:p>
      <w:r>
        <w:t>作者：刘艳中著</w:t>
      </w:r>
    </w:p>
    <w:p>
      <w:r>
        <w:t>出版社：北京：中国大地出版社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基于生态足迹的耕地战略规划环境影响评价研究 评论地址：https://www.jiaokey.com/book/detail/12367873.html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