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牛熊的战争  透析中国股市牛熊轮转的奥秘</w:t>
      </w:r>
    </w:p>
    <w:p>
      <w:r>
        <w:rPr>
          <w:rFonts w:ascii="宋体" w:hAnsi="宋体" w:eastAsia="宋体"/>
          <w:sz w:val="24"/>
        </w:rPr>
        <w:t>袁家春，姚禄仕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牛熊的战争  透析中国股市牛熊轮转的奥秘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袁家春，姚禄仕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股票-资本市场-市场预测-中国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本书出售、求购地址：https://www.jiaokey.com/book/detail/12367863.html</w:t>
      </w:r>
    </w:p>
    <w:p>
      <w:r>
        <w:t>更多相关图书推荐：https://www.jiaokey.com</w:t>
      </w:r>
    </w:p>
    <w:p>
      <w:r>
        <w:t>袁家春，姚禄仕 其他作品：https://www.jiaokey.com/tag/袁家春，姚禄仕.html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关键词搜索：https://www.jiaokey.com/tag/股票-资本市场-市场预测-中国.html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