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书名：先秦两汉神仙思想与文学</w:t>
      </w:r>
    </w:p>
    <w:p>
      <w:r>
        <w:t>作者：姚圣良著</w:t>
      </w:r>
    </w:p>
    <w:p>
      <w:r>
        <w:t>出版社：济南：齐鲁书社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先秦两汉神仙思想与文学 评论地址：https://www.jiaokey.com/book/detail/12367856.html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