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书名：汪伪特工总部“76”号内幕</w:t>
      </w:r>
    </w:p>
    <w:p>
      <w:r>
        <w:t>作者：张殿兴编著</w:t>
      </w:r>
    </w:p>
    <w:p>
      <w:r>
        <w:t>出版社：北京：东方出版社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汪伪特工总部“76”号内幕 评论地址：https://www.jiaokey.com/book/detail/12367853.html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