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作者：钟毅平，刘志军主编</w:t>
      </w:r>
    </w:p>
    <w:p>
      <w:r>
        <w:t>出版社：长沙：湖南教育出版社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教育心理学 评论地址：https://www.jiaokey.com/book/detail/12367830.html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