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治校方略  国家级重点中等职业学校办学经验暨校长风采录</w:t>
      </w:r>
    </w:p>
    <w:p>
      <w:r>
        <w:rPr>
          <w:rFonts w:ascii="宋体" w:hAnsi="宋体" w:eastAsia="宋体"/>
          <w:sz w:val="24"/>
        </w:rPr>
        <w:t>教育部职业教育与成人教育司组编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治校方略  国家级重点中等职业学校办学经验暨校长风采录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本书出售、求购地址：https://www.jiaokey.com/book/detail/12367787.html</w:t>
      </w:r>
    </w:p>
    <w:p>
      <w:r>
        <w:t>更多相关图书推荐：https://www.jiaokey.com</w:t>
      </w:r>
    </w:p>
    <w:p>
      <w:r>
        <w:t>教育部职业教育与成人教育司组编 其他作品：https://www.jiaokey.com/tag/教育部职业教育与成人教育司组编.html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关键词搜索：https://www.jiaokey.com/tag/治校方略  国家级重点中等职业学校办学经验暨校长风采录.html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