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聪明人的思考方法  找出解决智力难题的最基本的方法</w:t>
      </w:r>
    </w:p>
    <w:p>
      <w:r>
        <w:rPr>
          <w:rFonts w:ascii="宋体" w:hAnsi="宋体" w:eastAsia="宋体"/>
          <w:sz w:val="24"/>
        </w:rPr>
        <w:t>《聪明人系列丛书》编委会编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聪明人的思考方法  找出解决智力难题的最基本的方法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《聪明人系列丛书》编委会编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本书出售、求购地址：https://www.jiaokey.com/book/detail/12367761.html</w:t>
      </w:r>
    </w:p>
    <w:p>
      <w:r>
        <w:t>更多相关图书推荐：https://www.jiaokey.com</w:t>
      </w:r>
    </w:p>
    <w:p>
      <w:r>
        <w:t>《聪明人系列丛书》编委会编 其他作品：https://www.jiaokey.com/tag/《聪明人系列丛书》编委会编.html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关键词搜索：https://www.jiaokey.com/tag/聪明人的思考方法  找出解决智力难题的最基本的方法.html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