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书名：唐骏精神  打工皇帝唐骏的职场成功之道</w:t>
      </w:r>
    </w:p>
    <w:p>
      <w:r>
        <w:t>作者：闫秋芹编著</w:t>
      </w:r>
    </w:p>
    <w:p>
      <w:r>
        <w:t>出版社：北京：中国致公出版社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唐骏精神  打工皇帝唐骏的职场成功之道 评论地址：https://www.jiaokey.com/book/detail/12367759.html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