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书名：善待自己快乐生活</w:t>
      </w:r>
    </w:p>
    <w:p>
      <w:r>
        <w:t>作者：沈杰编著</w:t>
      </w:r>
    </w:p>
    <w:p>
      <w:r>
        <w:t>出版社：北京：海潮出版社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善待自己快乐生活 评论地址：https://www.jiaokey.com/book/detail/12367739.html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