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书名：耶稣会士张诚  路易十四派往中国的五位数学家之一</w:t>
      </w:r>
    </w:p>
    <w:p>
      <w:r>
        <w:t>作者：(法)伊夫斯·德·托玛斯·德·博西耶西耶尔夫人著</w:t>
      </w:r>
    </w:p>
    <w:p>
      <w:r>
        <w:t>出版社：</w:t>
      </w:r>
    </w:p>
    <w:p>
      <w:r>
        <w:t>出版日期：2009.02</w:t>
      </w:r>
    </w:p>
    <w:p>
      <w:r>
        <w:t>总页数：185</w:t>
      </w:r>
    </w:p>
    <w:p>
      <w:r>
        <w:t>更多请访问教客网: www.jiaokey.com</w:t>
      </w:r>
    </w:p>
    <w:p>
      <w:r>
        <w:t>耶稣会士张诚  路易十四派往中国的五位数学家之一 评论地址：https://www.jiaokey.com/book/detail/12367729.html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