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书名：感悟幸福--身心和谐的科学</w:t>
      </w:r>
    </w:p>
    <w:p>
      <w:r>
        <w:t>作者：（美）C.罗伯特·克劳宁格著，范肖冬，赵山明主译</w:t>
      </w:r>
    </w:p>
    <w:p>
      <w:r>
        <w:t>出版社：郑州:河南科学技术出版社,2009.01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感悟幸福--身心和谐的科学 评论地址：https://www.jiaokey.com/book/detail/12367724.html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