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问题背后的心理学  插图本</w:t>
      </w:r>
    </w:p>
    <w:p>
      <w:r>
        <w:t>作者：王春永编著</w:t>
      </w:r>
    </w:p>
    <w:p>
      <w:r>
        <w:t>出版社：北京：中国发展出版社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原来如此  问题背后的心理学  插图本 评论地址：https://www.jiaokey.com/book/detail/12367723.html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