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书名：以柔克刚  立身处世的韬略</w:t>
      </w:r>
    </w:p>
    <w:p>
      <w:r>
        <w:t>作者：刘朝胜等编著</w:t>
      </w:r>
    </w:p>
    <w:p>
      <w:r>
        <w:t>出版社：北京:九洲图书出版社,1993.12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以柔克刚  立身处世的韬略 评论地址：https://www.jiaokey.com/book/detail/12367701.html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