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书名：颜氏家训解读</w:t>
      </w:r>
    </w:p>
    <w:p>
      <w:r>
        <w:t>作者：张泰著</w:t>
      </w:r>
    </w:p>
    <w:p>
      <w:r>
        <w:t>出版社：贵阳：贵州人民出版社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颜氏家训解读 评论地址：https://www.jiaokey.com/book/detail/12367688.html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