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书名：当代人立业基石  赢家智慧</w:t>
      </w:r>
    </w:p>
    <w:p>
      <w:r>
        <w:t>作者：艳齐主编；何新编</w:t>
      </w:r>
    </w:p>
    <w:p>
      <w:r>
        <w:t>出版社：北京:大众文艺出版社,2005.06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当代人立业基石  赢家智慧 评论地址：https://www.jiaokey.com/book/detail/12367622.html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