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神通的原理与修持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神通的原理与修持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本书出售、求购地址：https://www.jiaokey.com/book/detail/12367616.html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关键词搜索：https://www.jiaokey.com/tag/神通的原理与修持.html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