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十九世纪砂朥越华工公司兴亡史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十九世纪砂朥越华工公司兴亡史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本书出售、求购地址：https://www.jiaokey.com/book/detail/12367500.html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关键词搜索：https://www.jiaokey.com/tag/十九世纪砂朥越华工公司兴亡史.html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