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张嵬意笔罗汉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张嵬意笔罗汉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本书出售、求购地址：https://www.jiaokey.com/book/detail/12367415.html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关键词搜索：https://www.jiaokey.com/tag/张嵬意笔罗汉.html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